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经痛，走开！  子宫调养好  疾病远离你</w:t>
      </w:r>
    </w:p>
    <w:p>
      <w:r>
        <w:rPr>
          <w:rFonts w:ascii="宋体" w:hAnsi="宋体" w:eastAsia="宋体"/>
          <w:sz w:val="24"/>
        </w:rPr>
        <w:t>陈玫妃著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经痛，走开！  子宫调养好  疾病远离你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本书出售、求购地址：https://www.jiaokey.com/book/detail/14484550.html</w:t>
      </w:r>
    </w:p>
    <w:p>
      <w:r>
        <w:t>更多相关图书推荐：https://www.jiaokey.com</w:t>
      </w:r>
    </w:p>
    <w:p>
      <w:r>
        <w:t>陈玫妃著 其他作品：https://www.jiaokey.com/tag/陈玫妃著.html</w:t>
      </w:r>
    </w:p>
    <w:p>
      <w:r>
        <w:t>平凡文化 出版图书：https://www.jiaokey.com/tag/平凡文化.html</w:t>
      </w:r>
    </w:p>
    <w:p>
      <w:r>
        <w:t>关键词搜索：https://www.jiaokey.com/tag/经痛，走开！  子宫调养好  疾病远离你.html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