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你被面子绑架了吗？  人际关系的完全制胜学</w:t>
      </w:r>
    </w:p>
    <w:p>
      <w:r>
        <w:rPr>
          <w:rFonts w:ascii="宋体" w:hAnsi="宋体" w:eastAsia="宋体"/>
          <w:sz w:val="24"/>
        </w:rPr>
        <w:t>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你被面子绑架了吗？  人际关系的完全制胜学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本书出售、求购地址：https://www.jiaokey.com/book/detail/14484532.html</w:t>
      </w:r>
    </w:p>
    <w:p>
      <w:r>
        <w:t>更多相关图书推荐：https://www.jiaokey.com</w:t>
      </w:r>
    </w:p>
    <w:p>
      <w:r>
        <w:t>张涛著 其他作品：https://www.jiaokey.com/tag/张涛著.html</w:t>
      </w:r>
    </w:p>
    <w:p>
      <w:r>
        <w:t>百善书房 出版图书：https://www.jiaokey.com/tag/百善书房.html</w:t>
      </w:r>
    </w:p>
    <w:p>
      <w:r>
        <w:t>关键词搜索：https://www.jiaokey.com/tag/你被面子绑架了吗？  人际关系的完全制胜学.html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