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上班变快乐  有成功潜力的人只做这件事，找到职场优势，打造“越快乐，越成功”的双赢人生！</w:t>
      </w:r>
    </w:p>
    <w:p>
      <w:r>
        <w:rPr>
          <w:rFonts w:ascii="宋体" w:hAnsi="宋体" w:eastAsia="宋体"/>
          <w:sz w:val="24"/>
        </w:rPr>
        <w:t>俣野成敏著；林心怡译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上班变快乐  有成功潜力的人只做这件事，找到职场优势，打造“越快乐，越成功”的双赢人生！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俣野成敏著；林心怡译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本书出售、求购地址：https://www.jiaokey.com/book/detail/14484529.html</w:t>
      </w:r>
    </w:p>
    <w:p>
      <w:r>
        <w:t>更多相关图书推荐：https://www.jiaokey.com</w:t>
      </w:r>
    </w:p>
    <w:p>
      <w:r>
        <w:t>俣野成敏著；林心怡译 其他作品：https://www.jiaokey.com/tag/俣野成敏著；林心怡译.html</w:t>
      </w:r>
    </w:p>
    <w:p>
      <w:r>
        <w:t>八方出版社 出版图书：https://www.jiaokey.com/tag/八方出版社.html</w:t>
      </w:r>
    </w:p>
    <w:p>
      <w:r>
        <w:t>关键词搜索：https://www.jiaokey.com/tag/上班变快乐  有成功潜力的人只做这件事，找到职场优势，打造“越快乐，越成功”的双赢人生！.html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