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回到秦朝大冒险  一不小心就触法，躺着也中枪  台版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回到秦朝大冒险  一不小心就触法，躺着也中枪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本书出售、求购地址：https://www.jiaokey.com/book/detail/14484517.html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时报出版社 出版图书：https://www.jiaokey.com/tag/时报出版社.html</w:t>
      </w:r>
    </w:p>
    <w:p>
      <w:r>
        <w:t>关键词搜索：https://www.jiaokey.com/tag/回到秦朝大冒险  一不小心就触法，躺着也中枪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