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不平等的审判  心理学与神经科学告诉你，为何司法判决还是这么不公平  台版</w:t>
      </w:r>
    </w:p>
    <w:p>
      <w:r>
        <w:rPr>
          <w:rFonts w:ascii="宋体" w:hAnsi="宋体" w:eastAsia="宋体"/>
          <w:sz w:val="24"/>
        </w:rPr>
        <w:t>亚当·班福拉多著；尧嘉宁译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不平等的审判  心理学与神经科学告诉你，为何司法判决还是这么不公平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亚当·班福拉多著；尧嘉宁译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本书出售、求购地址：https://www.jiaokey.com/book/detail/14484500.html</w:t>
      </w:r>
    </w:p>
    <w:p>
      <w:r>
        <w:t>更多相关图书推荐：https://www.jiaokey.com</w:t>
      </w:r>
    </w:p>
    <w:p>
      <w:r>
        <w:t>亚当·班福拉多著；尧嘉宁译 其他作品：https://www.jiaokey.com/tag/亚当·班福拉多著；尧嘉宁译.html</w:t>
      </w:r>
    </w:p>
    <w:p>
      <w:r>
        <w:t>脸谱出版社 出版图书：https://www.jiaokey.com/tag/脸谱出版社.html</w:t>
      </w:r>
    </w:p>
    <w:p>
      <w:r>
        <w:t>关键词搜索：https://www.jiaokey.com/tag/不平等的审判  心理学与神经科学告诉你，为何司法判决还是这么不公平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