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  可以公主病  那对夫妻＋一个妮妮  台版</w:t>
      </w:r>
    </w:p>
    <w:p>
      <w:r>
        <w:rPr>
          <w:rFonts w:ascii="宋体" w:hAnsi="宋体" w:eastAsia="宋体"/>
          <w:sz w:val="24"/>
        </w:rPr>
        <w:t>张品筠Nico，林京烨Kim著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  可以公主病  那对夫妻＋一个妮妮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张品筠Nico，林京烨Kim著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本书出售、求购地址：https://www.jiaokey.com/book/detail/14484495.html</w:t>
      </w:r>
    </w:p>
    <w:p>
      <w:r>
        <w:t>更多相关图书推荐：https://www.jiaokey.com</w:t>
      </w:r>
    </w:p>
    <w:p>
      <w:r>
        <w:t>张品筠Nico，林京烨Kim著 其他作品：https://www.jiaokey.com/tag/张品筠Nico，林京烨Kim著.html</w:t>
      </w:r>
    </w:p>
    <w:p>
      <w:r>
        <w:t>三采文化股份有限公司 出版图书：https://www.jiaokey.com/tag/三采文化股份有限公司.html</w:t>
      </w:r>
    </w:p>
    <w:p>
      <w:r>
        <w:t>关键词搜索：https://www.jiaokey.com/tag/妮  可以公主病  那对夫妻＋一个妮妮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