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纸上明治村  消失的台湾经典建筑  港台原版</w:t>
      </w:r>
    </w:p>
    <w:p>
      <w:r>
        <w:rPr>
          <w:rFonts w:ascii="宋体" w:hAnsi="宋体" w:eastAsia="宋体"/>
          <w:sz w:val="24"/>
        </w:rPr>
        <w:t>凌宗魁著；郑培哲绘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纸上明治村  消失的台湾经典建筑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凌宗魁著；郑培哲绘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本书出售、求购地址：https://www.jiaokey.com/book/detail/14484456.html</w:t>
      </w:r>
    </w:p>
    <w:p>
      <w:r>
        <w:t>更多相关图书推荐：https://www.jiaokey.com</w:t>
      </w:r>
    </w:p>
    <w:p>
      <w:r>
        <w:t>凌宗魁著；郑培哲绘 其他作品：https://www.jiaokey.com/tag/凌宗魁著；郑培哲绘.html</w:t>
      </w:r>
    </w:p>
    <w:p>
      <w:r>
        <w:t>远足文化出版社 出版图书：https://www.jiaokey.com/tag/远足文化出版社.html</w:t>
      </w:r>
    </w:p>
    <w:p>
      <w:r>
        <w:t>关键词搜索：https://www.jiaokey.com/tag/纸上明治村  消失的台湾经典建筑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