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我在投资银行的黑色闹剧  关于那些华尔街混蛋与几亿美元的交易</w:t>
      </w:r>
    </w:p>
    <w:p>
      <w:r>
        <w:rPr>
          <w:rFonts w:ascii="宋体" w:hAnsi="宋体" w:eastAsia="宋体"/>
          <w:sz w:val="24"/>
        </w:rPr>
        <w:t>约翰·拉斐尔（JohnLefevre）著；黄书仪译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我在投资银行的黑色闹剧  关于那些华尔街混蛋与几亿美元的交易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约翰·拉斐尔（JohnLefevre）著；黄书仪译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本书出售、求购地址：https://www.jiaokey.com/book/detail/14484438.html</w:t>
      </w:r>
    </w:p>
    <w:p>
      <w:r>
        <w:t>更多相关图书推荐：https://www.jiaokey.com</w:t>
      </w:r>
    </w:p>
    <w:p>
      <w:r>
        <w:t>约翰·拉斐尔（JohnLefevre）著；黄书仪译 其他作品：https://www.jiaokey.com/tag/约翰·拉斐尔（JohnLefevre）著；黄书仪译.html</w:t>
      </w:r>
    </w:p>
    <w:p>
      <w:r>
        <w:t>大写出版社 出版图书：https://www.jiaokey.com/tag/大写出版社.html</w:t>
      </w:r>
    </w:p>
    <w:p>
      <w:r>
        <w:t>关键词搜索：https://www.jiaokey.com/tag/我在投资银行的黑色闹剧  关于那些华尔街混蛋与几亿美元的交易.html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