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行动的力量  21  心想事成的密码  畅销庆功版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行动的力量  21  心想事成的密码  畅销庆功版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本书出售、求购地址：https://www.jiaokey.com/book/detail/14484434.html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关键词搜索：https://www.jiaokey.com/tag/行动的力量  21  心想事成的密码  畅销庆功版.html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