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猫派  美学、疗愈、哲理的猫物收藏志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猫派  美学、疗愈、哲理的猫物收藏志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本书出售、求购地址：https://www.jiaokey.com/book/detail/14484429.html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关键词搜索：https://www.jiaokey.com/tag/猫派  美学、疗愈、哲理的猫物收藏志.html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