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书名：教出好帮手  想当好主管，先学会教人</w:t>
      </w:r>
    </w:p>
    <w:p>
      <w:r>
        <w:t>作者：谢文宪著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教出好帮手  想当好主管，先学会教人 评论地址：https://www.jiaokey.com/book/detail/14484412.html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