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我不是叛逆，只是想活得更精彩  小律师的逃亡日记</w:t>
      </w:r>
    </w:p>
    <w:p>
      <w:r>
        <w:rPr>
          <w:rFonts w:ascii="宋体" w:hAnsi="宋体" w:eastAsia="宋体"/>
          <w:sz w:val="24"/>
        </w:rPr>
        <w:t>黄昱毓著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我不是叛逆，只是想活得更精彩  小律师的逃亡日记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黄昱毓著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本书出售、求购地址：https://www.jiaokey.com/book/detail/14484403.html</w:t>
      </w:r>
    </w:p>
    <w:p>
      <w:r>
        <w:t>更多相关图书推荐：https://www.jiaokey.com</w:t>
      </w:r>
    </w:p>
    <w:p>
      <w:r>
        <w:t>黄昱毓著 其他作品：https://www.jiaokey.com/tag/黄昱毓著.html</w:t>
      </w:r>
    </w:p>
    <w:p>
      <w:r>
        <w:t>关键词搜索：https://www.jiaokey.com/tag/我不是叛逆，只是想活得更精彩  小律师的逃亡日记.html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