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书名：臭臭蓉的小世界幽默成长日记  3  我的舞蹈家之梦</w:t>
      </w:r>
    </w:p>
    <w:p>
      <w:r>
        <w:t>作者：王磊著；钟婧娴绘</w:t>
      </w:r>
    </w:p>
    <w:p>
      <w:r>
        <w:t>出版社：桂林:广西师范大学出版社,2018.06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臭臭蓉的小世界幽默成长日记  3  我的舞蹈家之梦 评论地址：https://www.jiaokey.com/book/detail/14484378.html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