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家庭教育理念  写给爸爸妈妈的教育故事</w:t>
      </w:r>
    </w:p>
    <w:p>
      <w:r>
        <w:rPr>
          <w:rFonts w:ascii="宋体" w:hAnsi="宋体" w:eastAsia="宋体"/>
          <w:sz w:val="24"/>
        </w:rPr>
        <w:t>刘景容，李思娴主编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家庭教育理念  写给爸爸妈妈的教育故事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刘景容，李思娴主编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本书出售、求购地址：https://www.jiaokey.com/book/detail/14484369.html</w:t>
      </w:r>
    </w:p>
    <w:p>
      <w:r>
        <w:t>更多相关图书推荐：https://www.jiaokey.com</w:t>
      </w:r>
    </w:p>
    <w:p>
      <w:r>
        <w:t>刘景容，李思娴主编 其他作品：https://www.jiaokey.com/tag/刘景容，李思娴主编.html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关键词搜索：https://www.jiaokey.com/tag/家庭教育理念  写给爸爸妈妈的教育故事.html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