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书名：技术交易系统新概念</w:t>
      </w:r>
    </w:p>
    <w:p>
      <w:r>
        <w:t>作者：威尔斯·维尔德著；高海嵘译</w:t>
      </w:r>
    </w:p>
    <w:p>
      <w:r>
        <w:t>出版社：太原:山西人民出版社,2018.05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技术交易系统新概念 评论地址：https://www.jiaokey.com/book/detail/14484368.html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