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书名：绝境狼王系列  星梯的召唤  新新版</w:t>
      </w:r>
    </w:p>
    <w:p>
      <w:r>
        <w:t>作者：（美）凯瑟琳·拉丝基著；枣泥译</w:t>
      </w:r>
    </w:p>
    <w:p>
      <w:r>
        <w:t>出版社：南宁:接力出版社,2018.03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绝境狼王系列  星梯的召唤  新新版 评论地址：https://www.jiaokey.com/book/detail/14484361.html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