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第2辑  出租时间的熊爷爷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第2辑  出租时间的熊爷爷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本书出售、求购地址：https://www.jiaokey.com/book/detail/14484351.html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第2辑  出租时间的熊爷爷.html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