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书名：罗斯柴尔德家族</w:t>
      </w:r>
    </w:p>
    <w:p>
      <w:r>
        <w:t>作者：弗雷德里克·莫顿（Frederic Morton）</w:t>
      </w:r>
    </w:p>
    <w:p>
      <w:r>
        <w:t>出版社：中译出版社,2018.06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罗斯柴尔德家族 评论地址：https://www.jiaokey.com/book/detail/14484348.html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