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书名：斯里兰卡总理  拉尼尔·维克拉马辛哈传记</w:t>
      </w:r>
    </w:p>
    <w:p>
      <w:r>
        <w:t>作者：（斯里）桑巴特·班达拉（Sampath Bandara）著</w:t>
      </w:r>
    </w:p>
    <w:p>
      <w:r>
        <w:t>出版社：北京:中国言实出版社,2018.01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斯里兰卡总理  拉尼尔·维克拉马辛哈传记 评论地址：https://www.jiaokey.com/book/detail/14484342.html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