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书名：冠军之心  12  冠军荣耀</w:t>
      </w:r>
    </w:p>
    <w:p>
      <w:r>
        <w:t>作者：林海听涛著</w:t>
      </w:r>
    </w:p>
    <w:p>
      <w:r>
        <w:t>出版社：成都:四川少年儿童出版社,2018.05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冠军之心  12  冠军荣耀 评论地址：https://www.jiaokey.com/book/detail/14484332.html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