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书名：神奇的科学  海底的大黑影是什么？</w:t>
      </w:r>
    </w:p>
    <w:p>
      <w:r>
        <w:t>作者：张松文；华予智教图</w:t>
      </w:r>
    </w:p>
    <w:p>
      <w:r>
        <w:t>出版社：</w:t>
      </w:r>
    </w:p>
    <w:p>
      <w:r>
        <w:t>出版日期：2018.06</w:t>
      </w:r>
    </w:p>
    <w:p>
      <w:r>
        <w:t>总页数：26</w:t>
      </w:r>
    </w:p>
    <w:p>
      <w:r>
        <w:t>更多请访问教客网: www.jiaokey.com</w:t>
      </w:r>
    </w:p>
    <w:p>
      <w:r>
        <w:t>神奇的科学  海底的大黑影是什么？ 评论地址：https://www.jiaokey.com/book/detail/14484322.html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