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我爷爷  不可思议的圣诞节</w:t>
      </w:r>
    </w:p>
    <w:p>
      <w:r>
        <w:rPr>
          <w:rFonts w:ascii="宋体" w:hAnsi="宋体" w:eastAsia="宋体"/>
          <w:sz w:val="24"/>
        </w:rPr>
        <w:t>（英）裴娜洛浦·哈伯文；（英）凯特·詹姆斯图；周挺译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我爷爷  不可思议的圣诞节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（英）裴娜洛浦·哈伯文；（英）凯特·詹姆斯图；周挺译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本书出售、求购地址：https://www.jiaokey.com/book/detail/14484306.html</w:t>
      </w:r>
    </w:p>
    <w:p>
      <w:r>
        <w:t>更多相关图书推荐：https://www.jiaokey.com</w:t>
      </w:r>
    </w:p>
    <w:p>
      <w:r>
        <w:t>（英）裴娜洛浦·哈伯文；（英）凯特·詹姆斯图；周挺译 其他作品：https://www.jiaokey.com/tag/（英）裴娜洛浦·哈伯文；（英）凯特·詹姆斯图；周挺译.html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关键词搜索：https://www.jiaokey.com/tag/我爷爷  不可思议的圣诞节.html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