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书名：苹果酒屋的规则</w:t>
      </w:r>
    </w:p>
    <w:p>
      <w:r>
        <w:t>作者：（美）约翰·欧文著；刘国枝译</w:t>
      </w:r>
    </w:p>
    <w:p>
      <w:r>
        <w:t>出版社：江苏凤凰文艺出版社,2018.05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苹果酒屋的规则 评论地址：https://www.jiaokey.com/book/detail/14484297.html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