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书名：山居岁月系列  山居岁月</w:t>
      </w:r>
    </w:p>
    <w:p>
      <w:r>
        <w:t>作者：（美）珍·克雷赫德·乔治著绘；傅蓓蒂译</w:t>
      </w:r>
    </w:p>
    <w:p>
      <w:r>
        <w:t>出版社：天津:新蕾出版社,2018.05</w:t>
      </w:r>
    </w:p>
    <w:p>
      <w:r>
        <w:t>出版日期：</w:t>
      </w:r>
    </w:p>
    <w:p>
      <w:r>
        <w:t>总页数：189</w:t>
      </w:r>
    </w:p>
    <w:p>
      <w:r>
        <w:t>更多请访问教客网: www.jiaokey.com</w:t>
      </w:r>
    </w:p>
    <w:p>
      <w:r>
        <w:t>山居岁月系列  山居岁月 评论地址：https://www.jiaokey.com/book/detail/14484289.html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