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亨利去爬山</w:t>
      </w:r>
    </w:p>
    <w:p>
      <w:r>
        <w:rPr>
          <w:rFonts w:ascii="宋体" w:hAnsi="宋体" w:eastAsia="宋体"/>
          <w:sz w:val="24"/>
        </w:rPr>
        <w:t>（美）D.B.约翰逊著绘；柳漾译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亨利去爬山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（美）D.B.约翰逊著绘；柳漾译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本书出售、求购地址：https://www.jiaokey.com/book/detail/14484276.html</w:t>
      </w:r>
    </w:p>
    <w:p>
      <w:r>
        <w:t>更多相关图书推荐：https://www.jiaokey.com</w:t>
      </w:r>
    </w:p>
    <w:p>
      <w:r>
        <w:t>（美）D.B.约翰逊著绘；柳漾译 其他作品：https://www.jiaokey.com/tag/（美）D.B.约翰逊著绘；柳漾译.html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关键词搜索：https://www.jiaokey.com/tag/亨利去爬山.html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