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书名：大熊猫Tubby北极探险  中英双语</w:t>
      </w:r>
    </w:p>
    <w:p>
      <w:r>
        <w:t>作者：周笠著</w:t>
      </w:r>
    </w:p>
    <w:p>
      <w:r>
        <w:t>出版社：成都:成都时代出版社,2018.03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大熊猫Tubby北极探险  中英双语 评论地址：https://www.jiaokey.com/book/detail/14484275.html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