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哥伦比亚商学院  商业政策课  公司如何实现和保持长期盈利性增长？</w:t>
      </w:r>
    </w:p>
    <w:p>
      <w:r>
        <w:rPr>
          <w:rFonts w:ascii="宋体" w:hAnsi="宋体" w:eastAsia="宋体"/>
          <w:sz w:val="24"/>
        </w:rPr>
        <w:t>（美）伦纳德·谢尔曼著；李欣译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哥伦比亚商学院  商业政策课  公司如何实现和保持长期盈利性增长？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（美）伦纳德·谢尔曼著；李欣译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本书出售、求购地址：https://www.jiaokey.com/book/detail/14484269.html</w:t>
      </w:r>
    </w:p>
    <w:p>
      <w:r>
        <w:t>更多相关图书推荐：https://www.jiaokey.com</w:t>
      </w:r>
    </w:p>
    <w:p>
      <w:r>
        <w:t>（美）伦纳德·谢尔曼著；李欣译 其他作品：https://www.jiaokey.com/tag/（美）伦纳德·谢尔曼著；李欣译.html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关键词搜索：https://www.jiaokey.com/tag/哥伦比亚商学院  商业政策课  公司如何实现和保持长期盈利性增长？.html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