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书名：贝贝深海历险记</w:t>
      </w:r>
    </w:p>
    <w:p>
      <w:r>
        <w:t>作者：GYMBABY运动宝贝编绘</w:t>
      </w:r>
    </w:p>
    <w:p>
      <w:r>
        <w:t>出版社：北京联合出版公司,2018.07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贝贝深海历险记 评论地址：https://www.jiaokey.com/book/detail/14484233.html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