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书名：会玩学校系列  玩着，快乐成长</w:t>
      </w:r>
    </w:p>
    <w:p>
      <w:r>
        <w:t>作者：边存金著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会玩学校系列  玩着，快乐成长 评论地址：https://www.jiaokey.com/book/detail/14484228.html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