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书名：大客户营销流程和方法</w:t>
      </w:r>
    </w:p>
    <w:p>
      <w:r>
        <w:t>作者：王宏国著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总页数：174</w:t>
      </w:r>
    </w:p>
    <w:p>
      <w:r>
        <w:t>更多请访问教客网: www.jiaokey.com</w:t>
      </w:r>
    </w:p>
    <w:p>
      <w:r>
        <w:t>大客户营销流程和方法 评论地址：https://www.jiaokey.com/book/detail/14484188.html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