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书名：10人以下小团队管理手册</w:t>
      </w:r>
    </w:p>
    <w:p>
      <w:r>
        <w:t>作者：（日）堀之内克彦著；程雨枫译</w:t>
      </w:r>
    </w:p>
    <w:p>
      <w:r>
        <w:t>出版社：北京联合出版公司,2017.05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10人以下小团队管理手册 评论地址：https://www.jiaokey.com/book/detail/14484163.html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