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书名：人民币现金机具鉴别能力技术规范  解读</w:t>
      </w:r>
    </w:p>
    <w:p>
      <w:r>
        <w:t>作者：本书编写组编</w:t>
      </w:r>
    </w:p>
    <w:p>
      <w:r>
        <w:t>出版社：北京:中国金融出版社,2017.10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人民币现金机具鉴别能力技术规范  解读 评论地址：https://www.jiaokey.com/book/detail/14484156.html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