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书名：海底捞VS呷哺呷哺  餐饮企业经营模式的选择与创新</w:t>
      </w:r>
    </w:p>
    <w:p>
      <w:r>
        <w:t>作者：龚其国；王丹著</w:t>
      </w:r>
    </w:p>
    <w:p>
      <w:r>
        <w:t>出版社：北京：中国经济出版社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海底捞VS呷哺呷哺  餐饮企业经营模式的选择与创新 评论地址：https://www.jiaokey.com/book/detail/14484133.html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