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书名：交易虚拟社区中的信任演化与强化机制研究</w:t>
      </w:r>
    </w:p>
    <w:p>
      <w:r>
        <w:t>作者：杨丽娜著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总页数：211</w:t>
      </w:r>
    </w:p>
    <w:p>
      <w:r>
        <w:t>更多请访问教客网: www.jiaokey.com</w:t>
      </w:r>
    </w:p>
    <w:p>
      <w:r>
        <w:t>交易虚拟社区中的信任演化与强化机制研究 评论地址：https://www.jiaokey.com/book/detail/14484132.html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