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书名：脱贫攻坚看河南</w:t>
      </w:r>
    </w:p>
    <w:p>
      <w:r>
        <w:t>作者：刘海法主编</w:t>
      </w:r>
    </w:p>
    <w:p>
      <w:r>
        <w:t>出版社：北京:经济日报出版社,2017.11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脱贫攻坚看河南 评论地址：https://www.jiaokey.com/book/detail/14484126.html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