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书名：海派匠心  对话国企领导</w:t>
      </w:r>
    </w:p>
    <w:p>
      <w:r>
        <w:t>作者：中国经济信息社，新华通讯社上海分社编</w:t>
      </w:r>
    </w:p>
    <w:p>
      <w:r>
        <w:t>出版社：上海：上海人民出版社</w:t>
      </w:r>
    </w:p>
    <w:p>
      <w:r>
        <w:t>出版日期：2017.05</w:t>
      </w:r>
    </w:p>
    <w:p>
      <w:r>
        <w:t>总页数：126</w:t>
      </w:r>
    </w:p>
    <w:p>
      <w:r>
        <w:t>更多请访问教客网: www.jiaokey.com</w:t>
      </w:r>
    </w:p>
    <w:p>
      <w:r>
        <w:t>海派匠心  对话国企领导 评论地址：https://www.jiaokey.com/book/detail/14484125.html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