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书名：股权激励  用股权撬动团队的力量</w:t>
      </w:r>
    </w:p>
    <w:p>
      <w:r>
        <w:t>作者：杨建强；季强著</w:t>
      </w:r>
    </w:p>
    <w:p>
      <w:r>
        <w:t>出版社：中国财富出版社,2017.12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股权激励  用股权撬动团队的力量 评论地址：https://www.jiaokey.com/book/detail/14484121.html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