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书名：旅游消费者行为学</w:t>
      </w:r>
    </w:p>
    <w:p>
      <w:r>
        <w:t>作者：肖怡然主编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旅游消费者行为学 评论地址：https://www.jiaokey.com/book/detail/14484072.html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