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时代楼盘160  地产开发的超级IP</w:t>
      </w:r>
    </w:p>
    <w:p>
      <w:r>
        <w:rPr>
          <w:rFonts w:ascii="宋体" w:hAnsi="宋体" w:eastAsia="宋体"/>
          <w:sz w:val="24"/>
        </w:rPr>
        <w:t>金盘地产传媒有限公司编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时代楼盘160  地产开发的超级IP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金盘地产传媒有限公司编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本书出售、求购地址：https://www.jiaokey.com/book/detail/14484068.html</w:t>
      </w:r>
    </w:p>
    <w:p>
      <w:r>
        <w:t>更多相关图书推荐：https://www.jiaokey.com</w:t>
      </w:r>
    </w:p>
    <w:p>
      <w:r>
        <w:t>金盘地产传媒有限公司编 其他作品：https://www.jiaokey.com/tag/金盘地产传媒有限公司编.html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关键词搜索：https://www.jiaokey.com/tag/时代楼盘160  地产开发的超级IP.html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