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书名：时代楼盘  158  货值最大化</w:t>
      </w:r>
    </w:p>
    <w:p>
      <w:r>
        <w:t>作者：本书编委会</w:t>
      </w:r>
    </w:p>
    <w:p>
      <w:r>
        <w:t>出版社：广州:广东经济出版社,2018.02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时代楼盘  158  货值最大化 评论地址：https://www.jiaokey.com/book/detail/14484059.html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