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达人迷 Ruby趣味编程12例</w:t>
      </w:r>
    </w:p>
    <w:p>
      <w:r>
        <w:rPr>
          <w:rFonts w:ascii="宋体" w:hAnsi="宋体" w:eastAsia="宋体"/>
          <w:sz w:val="24"/>
        </w:rPr>
        <w:t>（美）克里斯托弗·豪普特（Christopher Haupt）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达人迷 Ruby趣味编程12例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（美）克里斯托弗·豪普特（Christopher Haupt）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本书出售、求购地址：https://www.jiaokey.com/book/detail/14484038.html</w:t>
      </w:r>
    </w:p>
    <w:p>
      <w:r>
        <w:t>更多相关图书推荐：https://www.jiaokey.com</w:t>
      </w:r>
    </w:p>
    <w:p>
      <w:r>
        <w:t>（美）克里斯托弗·豪普特（Christopher Haupt） 其他作品：https://www.jiaokey.com/tag/（美）克里斯托弗·豪普特（Christopher Haupt）.html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关键词搜索：https://www.jiaokey.com/tag/达人迷 Ruby趣味编程12例.html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