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书名：Excel应用大全  白金版</w:t>
      </w:r>
    </w:p>
    <w:p>
      <w:r>
        <w:t>作者：杨小丽编著</w:t>
      </w:r>
    </w:p>
    <w:p>
      <w:r>
        <w:t>出版社：北京:中国铁道出版社,2018.01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Excel应用大全  白金版 评论地址：https://www.jiaokey.com/book/detail/14484026.html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