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TMMi精华  目标驱动的测试过程改进</w:t>
      </w:r>
    </w:p>
    <w:p>
      <w:r>
        <w:rPr>
          <w:rFonts w:ascii="宋体" w:hAnsi="宋体" w:eastAsia="宋体"/>
          <w:sz w:val="24"/>
        </w:rPr>
        <w:t>（荷兰）埃里克·范·温尼戴尔（Erik Van Veenedaal），简·雅普·肯尼吉特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TMMi精华  目标驱动的测试过程改进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（荷兰）埃里克·范·温尼戴尔（Erik Van Veenedaal），简·雅普·肯尼吉特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本书出售、求购地址：https://www.jiaokey.com/book/detail/14483999.html</w:t>
      </w:r>
    </w:p>
    <w:p>
      <w:r>
        <w:t>更多相关图书推荐：https://www.jiaokey.com</w:t>
      </w:r>
    </w:p>
    <w:p>
      <w:r>
        <w:t>（荷兰）埃里克·范·温尼戴尔（Erik Van Veenedaal），简·雅普·肯尼吉特 其他作品：https://www.jiaokey.com/tag/（荷兰）埃里克·范·温尼戴尔（Erik Van Veenedaal），简·雅普·肯尼吉特.html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关键词搜索：https://www.jiaokey.com/tag/TMMi精华  目标驱动的测试过程改进.html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