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书名：坚韧担当  进取创新  京津冀文化特质探索</w:t>
      </w:r>
    </w:p>
    <w:p>
      <w:r>
        <w:t>作者：冯石岗，贾建梅著</w:t>
      </w:r>
    </w:p>
    <w:p>
      <w:r>
        <w:t>出版社：上海:上海三联书店,2017.11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坚韧担当  进取创新  京津冀文化特质探索 评论地址：https://www.jiaokey.com/book/detail/14483994.html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