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书名：长征行思录  北京联合大学思想政治理论教师重走长征路文萃</w:t>
      </w:r>
    </w:p>
    <w:p>
      <w:r>
        <w:t>作者：韩强著</w:t>
      </w:r>
    </w:p>
    <w:p>
      <w:r>
        <w:t>出版社：北京：九州出版社</w:t>
      </w:r>
    </w:p>
    <w:p>
      <w:r>
        <w:t>出版日期：2017.07</w:t>
      </w:r>
    </w:p>
    <w:p>
      <w:r>
        <w:t>总页数：176</w:t>
      </w:r>
    </w:p>
    <w:p>
      <w:r>
        <w:t>更多请访问教客网: www.jiaokey.com</w:t>
      </w:r>
    </w:p>
    <w:p>
      <w:r>
        <w:t>长征行思录  北京联合大学思想政治理论教师重走长征路文萃 评论地址：https://www.jiaokey.com/book/detail/14483990.html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