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书名：彩妆女神手记</w:t>
      </w:r>
    </w:p>
    <w:p>
      <w:r>
        <w:t>作者：左岩著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彩妆女神手记 评论地址：https://www.jiaokey.com/book/detail/14483979.html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