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书名：做一个幸福优雅的理财女  财女变身记</w:t>
      </w:r>
    </w:p>
    <w:p>
      <w:r>
        <w:t>作者：何小兰著</w:t>
      </w:r>
    </w:p>
    <w:p>
      <w:r>
        <w:t>出版社：北京:中国铁道出版社,2018.01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做一个幸福优雅的理财女  财女变身记 评论地址：https://www.jiaokey.com/book/detail/14483960.html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