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思维训练启蒙新观念  青少年Pascal语言编程抢先起跑一路通</w:t>
      </w:r>
    </w:p>
    <w:p>
      <w:r>
        <w:rPr>
          <w:rFonts w:ascii="宋体" w:hAnsi="宋体" w:eastAsia="宋体"/>
          <w:sz w:val="24"/>
        </w:rPr>
        <w:t>江士方著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思维训练启蒙新观念  青少年Pascal语言编程抢先起跑一路通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江士方著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本书出售、求购地址：https://www.jiaokey.com/book/detail/14483945.html</w:t>
      </w:r>
    </w:p>
    <w:p>
      <w:r>
        <w:t>更多相关图书推荐：https://www.jiaokey.com</w:t>
      </w:r>
    </w:p>
    <w:p>
      <w:r>
        <w:t>江士方著 其他作品：https://www.jiaokey.com/tag/江士方著.html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关键词搜索：https://www.jiaokey.com/tag/思维训练启蒙新观念  青少年Pascal语言编程抢先起跑一路通.html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