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摄影师的后期课 Lightroom后期技法篇</w:t>
      </w:r>
    </w:p>
    <w:p>
      <w:r>
        <w:rPr>
          <w:rFonts w:ascii="宋体" w:hAnsi="宋体" w:eastAsia="宋体"/>
          <w:sz w:val="24"/>
        </w:rPr>
        <w:t>瞿晓，郑志强编著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摄影师的后期课 Lightroom后期技法篇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瞿晓，郑志强编著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本书出售、求购地址：https://www.jiaokey.com/book/detail/14483943.html</w:t>
      </w:r>
    </w:p>
    <w:p>
      <w:r>
        <w:t>更多相关图书推荐：https://www.jiaokey.com</w:t>
      </w:r>
    </w:p>
    <w:p>
      <w:r>
        <w:t>瞿晓，郑志强编著 其他作品：https://www.jiaokey.com/tag/瞿晓，郑志强编著.html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关键词搜索：https://www.jiaokey.com/tag/摄影师的后期课 Lightroom后期技法篇.html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