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书名：三峡景区英文导游词的撰写与解说</w:t>
      </w:r>
    </w:p>
    <w:p>
      <w:r>
        <w:t>作者：李承燕，盛夏编著</w:t>
      </w:r>
    </w:p>
    <w:p>
      <w:r>
        <w:t>出版社：天津：天津大学出版社</w:t>
      </w:r>
    </w:p>
    <w:p>
      <w:r>
        <w:t>出版日期：2017.11</w:t>
      </w:r>
    </w:p>
    <w:p>
      <w:r>
        <w:t>总页数：144</w:t>
      </w:r>
    </w:p>
    <w:p>
      <w:r>
        <w:t>更多请访问教客网: www.jiaokey.com</w:t>
      </w:r>
    </w:p>
    <w:p>
      <w:r>
        <w:t>三峡景区英文导游词的撰写与解说 评论地址：https://www.jiaokey.com/book/detail/14483941.html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